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AEAB" w14:textId="77777777" w:rsidR="009211CB" w:rsidRPr="00CB45BB" w:rsidRDefault="00191B7F" w:rsidP="009211CB">
      <w:pPr>
        <w:spacing w:after="0" w:line="240" w:lineRule="auto"/>
        <w:rPr>
          <w:sz w:val="16"/>
          <w:szCs w:val="16"/>
        </w:rPr>
      </w:pPr>
      <w:r>
        <w:br/>
      </w:r>
      <w:r w:rsidRPr="00CB45BB">
        <w:rPr>
          <w:sz w:val="16"/>
          <w:szCs w:val="16"/>
        </w:rPr>
        <w:t xml:space="preserve">BEFORE </w:t>
      </w:r>
      <w:r w:rsidR="009211CB" w:rsidRPr="00CB45BB">
        <w:rPr>
          <w:sz w:val="16"/>
          <w:szCs w:val="16"/>
        </w:rPr>
        <w:t>STARTING</w:t>
      </w:r>
    </w:p>
    <w:p w14:paraId="59D61509" w14:textId="77777777" w:rsidR="0078636F" w:rsidRDefault="00191B7F" w:rsidP="009211CB">
      <w:pPr>
        <w:spacing w:after="0" w:line="240" w:lineRule="auto"/>
        <w:rPr>
          <w:sz w:val="16"/>
          <w:szCs w:val="16"/>
        </w:rPr>
      </w:pPr>
      <w:r w:rsidRPr="00CB45BB">
        <w:rPr>
          <w:sz w:val="16"/>
          <w:szCs w:val="16"/>
        </w:rPr>
        <w:t>Setup</w:t>
      </w:r>
      <w:r w:rsidR="004638D8" w:rsidRPr="00CB45BB">
        <w:rPr>
          <w:sz w:val="16"/>
          <w:szCs w:val="16"/>
        </w:rPr>
        <w:t xml:space="preserve">: </w:t>
      </w:r>
      <w:r w:rsidRPr="00CB45BB">
        <w:rPr>
          <w:sz w:val="16"/>
          <w:szCs w:val="16"/>
        </w:rPr>
        <w:t xml:space="preserve">Keypads (set </w:t>
      </w:r>
      <w:r w:rsidR="008A0400">
        <w:rPr>
          <w:sz w:val="16"/>
          <w:szCs w:val="16"/>
        </w:rPr>
        <w:t xml:space="preserve">number </w:t>
      </w:r>
      <w:r w:rsidRPr="00CB45BB">
        <w:rPr>
          <w:sz w:val="16"/>
          <w:szCs w:val="16"/>
        </w:rPr>
        <w:t>range)</w:t>
      </w:r>
      <w:r w:rsidRPr="00CB45BB">
        <w:rPr>
          <w:sz w:val="16"/>
          <w:szCs w:val="16"/>
        </w:rPr>
        <w:br/>
        <w:t>Test</w:t>
      </w:r>
      <w:r w:rsidR="004638D8" w:rsidRPr="00CB45BB">
        <w:rPr>
          <w:sz w:val="16"/>
          <w:szCs w:val="16"/>
        </w:rPr>
        <w:t xml:space="preserve">: </w:t>
      </w:r>
      <w:r w:rsidRPr="00CB45BB">
        <w:rPr>
          <w:sz w:val="16"/>
          <w:szCs w:val="16"/>
        </w:rPr>
        <w:t>Press buttons on each keypad</w:t>
      </w:r>
    </w:p>
    <w:p w14:paraId="75742978" w14:textId="216D3642" w:rsidR="001B49A0" w:rsidRPr="00CB45BB" w:rsidRDefault="0078636F" w:rsidP="009211C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To check </w:t>
      </w:r>
      <w:proofErr w:type="gramStart"/>
      <w:r>
        <w:rPr>
          <w:sz w:val="16"/>
          <w:szCs w:val="16"/>
        </w:rPr>
        <w:t>batteries</w:t>
      </w:r>
      <w:proofErr w:type="gramEnd"/>
      <w:r>
        <w:rPr>
          <w:sz w:val="16"/>
          <w:szCs w:val="16"/>
        </w:rPr>
        <w:t xml:space="preserve"> press 10 &amp; * together, no beep, or </w:t>
      </w:r>
      <w:r w:rsidR="008978DC">
        <w:rPr>
          <w:sz w:val="16"/>
          <w:szCs w:val="16"/>
        </w:rPr>
        <w:t>flat, quiet beep = low batteries</w:t>
      </w:r>
      <w:r w:rsidR="00191B7F" w:rsidRPr="00CB45BB">
        <w:rPr>
          <w:sz w:val="16"/>
          <w:szCs w:val="16"/>
        </w:rPr>
        <w:br/>
        <w:t>Clear Data</w:t>
      </w:r>
      <w:r w:rsidR="004638D8" w:rsidRPr="00CB45BB">
        <w:rPr>
          <w:sz w:val="16"/>
          <w:szCs w:val="16"/>
        </w:rPr>
        <w:t xml:space="preserve">: </w:t>
      </w:r>
      <w:r w:rsidR="00191B7F" w:rsidRPr="00CB45BB">
        <w:rPr>
          <w:sz w:val="16"/>
          <w:szCs w:val="16"/>
        </w:rPr>
        <w:t>Voting Results → Clear</w:t>
      </w:r>
    </w:p>
    <w:p w14:paraId="29EBEF1D" w14:textId="3490FCBA" w:rsidR="009211CB" w:rsidRPr="00CB45BB" w:rsidRDefault="001B49A0" w:rsidP="009211CB">
      <w:pPr>
        <w:spacing w:line="240" w:lineRule="auto"/>
        <w:rPr>
          <w:sz w:val="16"/>
          <w:szCs w:val="16"/>
        </w:rPr>
      </w:pPr>
      <w:r w:rsidRPr="00CB45BB">
        <w:rPr>
          <w:sz w:val="16"/>
          <w:szCs w:val="16"/>
        </w:rPr>
        <w:t xml:space="preserve">Complete </w:t>
      </w:r>
      <w:r w:rsidR="006729A7" w:rsidRPr="00CB45BB">
        <w:rPr>
          <w:sz w:val="16"/>
          <w:szCs w:val="16"/>
        </w:rPr>
        <w:t>sign in process</w:t>
      </w:r>
      <w:r w:rsidR="00237C39" w:rsidRPr="00CB45BB">
        <w:rPr>
          <w:sz w:val="16"/>
          <w:szCs w:val="16"/>
        </w:rPr>
        <w:t xml:space="preserve">: </w:t>
      </w:r>
      <w:proofErr w:type="spellStart"/>
      <w:r w:rsidR="00237C39" w:rsidRPr="00CB45BB">
        <w:rPr>
          <w:sz w:val="16"/>
          <w:szCs w:val="16"/>
        </w:rPr>
        <w:t>ppvote</w:t>
      </w:r>
      <w:proofErr w:type="spellEnd"/>
      <w:r w:rsidR="00237C39" w:rsidRPr="00CB45BB">
        <w:rPr>
          <w:sz w:val="16"/>
          <w:szCs w:val="16"/>
        </w:rPr>
        <w:t xml:space="preserve"> Participant list</w:t>
      </w:r>
    </w:p>
    <w:p w14:paraId="7EBFE1CE" w14:textId="506ABD45" w:rsidR="00B840AC" w:rsidRPr="00CB45BB" w:rsidRDefault="00191B7F" w:rsidP="009211CB">
      <w:pPr>
        <w:spacing w:after="0" w:line="240" w:lineRule="auto"/>
        <w:rPr>
          <w:color w:val="EE0000"/>
          <w:sz w:val="16"/>
          <w:szCs w:val="16"/>
        </w:rPr>
      </w:pPr>
      <w:r w:rsidRPr="00CB45BB">
        <w:rPr>
          <w:sz w:val="16"/>
          <w:szCs w:val="16"/>
        </w:rPr>
        <w:br/>
        <w:t>DURING SESSION</w:t>
      </w:r>
      <w:r w:rsidRPr="00CB45BB">
        <w:rPr>
          <w:sz w:val="16"/>
          <w:szCs w:val="16"/>
        </w:rPr>
        <w:br/>
      </w:r>
      <w:r w:rsidR="00B840AC" w:rsidRPr="00CB45BB">
        <w:rPr>
          <w:sz w:val="16"/>
          <w:szCs w:val="16"/>
        </w:rPr>
        <w:t>Press V if vote doesn’t auto start or if you want to start the vote again</w:t>
      </w:r>
    </w:p>
    <w:p w14:paraId="7A58750F" w14:textId="2F06ACDD" w:rsidR="003A63D2" w:rsidRPr="00CB45BB" w:rsidRDefault="003A63D2" w:rsidP="009211CB">
      <w:pPr>
        <w:spacing w:after="0" w:line="240" w:lineRule="auto"/>
        <w:rPr>
          <w:sz w:val="16"/>
          <w:szCs w:val="16"/>
        </w:rPr>
      </w:pPr>
      <w:r w:rsidRPr="00CB45BB">
        <w:rPr>
          <w:sz w:val="16"/>
          <w:szCs w:val="16"/>
        </w:rPr>
        <w:t>Press V to clear a graph and start the vote again</w:t>
      </w:r>
    </w:p>
    <w:p w14:paraId="77405214" w14:textId="079524E0" w:rsidR="00590700" w:rsidRPr="00CB45BB" w:rsidRDefault="00590700" w:rsidP="009211CB">
      <w:pPr>
        <w:spacing w:after="0" w:line="240" w:lineRule="auto"/>
        <w:rPr>
          <w:sz w:val="16"/>
          <w:szCs w:val="16"/>
        </w:rPr>
      </w:pPr>
      <w:r w:rsidRPr="00CB45BB">
        <w:rPr>
          <w:sz w:val="16"/>
          <w:szCs w:val="16"/>
        </w:rPr>
        <w:t>Press K to display which keypad numbers you are waiting for</w:t>
      </w:r>
    </w:p>
    <w:p w14:paraId="75137979" w14:textId="14058E56" w:rsidR="002C4DFF" w:rsidRPr="00CB45BB" w:rsidRDefault="002C4DFF" w:rsidP="009211CB">
      <w:pPr>
        <w:spacing w:after="0" w:line="240" w:lineRule="auto"/>
        <w:rPr>
          <w:sz w:val="16"/>
          <w:szCs w:val="16"/>
        </w:rPr>
      </w:pPr>
      <w:r w:rsidRPr="00CB45BB">
        <w:rPr>
          <w:sz w:val="16"/>
          <w:szCs w:val="16"/>
        </w:rPr>
        <w:t>Press – (minus button) to remove keypads from the ‘waiting for’ list</w:t>
      </w:r>
    </w:p>
    <w:p w14:paraId="06E41E3F" w14:textId="0C26216D" w:rsidR="002C4DFF" w:rsidRPr="00CB45BB" w:rsidRDefault="002C4DFF" w:rsidP="009211CB">
      <w:pPr>
        <w:spacing w:after="0" w:line="240" w:lineRule="auto"/>
        <w:rPr>
          <w:sz w:val="16"/>
          <w:szCs w:val="16"/>
        </w:rPr>
      </w:pPr>
      <w:r w:rsidRPr="00CB45BB">
        <w:rPr>
          <w:sz w:val="16"/>
          <w:szCs w:val="16"/>
        </w:rPr>
        <w:t xml:space="preserve">Press + </w:t>
      </w:r>
      <w:r w:rsidR="00AE32E4" w:rsidRPr="00CB45BB">
        <w:rPr>
          <w:sz w:val="16"/>
          <w:szCs w:val="16"/>
        </w:rPr>
        <w:t>(plus button) to add all keypads in range into the ‘waiting for' list</w:t>
      </w:r>
    </w:p>
    <w:p w14:paraId="76F30301" w14:textId="77777777" w:rsidR="009211CB" w:rsidRPr="00CB45BB" w:rsidRDefault="009211CB" w:rsidP="009211CB">
      <w:pPr>
        <w:spacing w:line="240" w:lineRule="auto"/>
        <w:rPr>
          <w:sz w:val="16"/>
          <w:szCs w:val="16"/>
        </w:rPr>
      </w:pPr>
    </w:p>
    <w:p w14:paraId="0F51CD78" w14:textId="6A7A754D" w:rsidR="00B840AC" w:rsidRPr="00CB45BB" w:rsidRDefault="00590700" w:rsidP="009211CB">
      <w:pPr>
        <w:spacing w:after="0" w:line="240" w:lineRule="auto"/>
        <w:rPr>
          <w:sz w:val="16"/>
          <w:szCs w:val="16"/>
        </w:rPr>
      </w:pPr>
      <w:r w:rsidRPr="00CB45BB">
        <w:rPr>
          <w:sz w:val="16"/>
          <w:szCs w:val="16"/>
        </w:rPr>
        <w:t>BEFORE LEAVING SITE</w:t>
      </w:r>
    </w:p>
    <w:p w14:paraId="23019B34" w14:textId="33608AC1" w:rsidR="00B47D33" w:rsidRPr="00CB45BB" w:rsidRDefault="00191B7F" w:rsidP="009211CB">
      <w:pPr>
        <w:spacing w:after="0" w:line="240" w:lineRule="auto"/>
        <w:rPr>
          <w:sz w:val="16"/>
          <w:szCs w:val="16"/>
        </w:rPr>
      </w:pPr>
      <w:r w:rsidRPr="00CB45BB">
        <w:rPr>
          <w:sz w:val="16"/>
          <w:szCs w:val="16"/>
        </w:rPr>
        <w:t>Export → Excel</w:t>
      </w:r>
      <w:r w:rsidR="006729A7" w:rsidRPr="00CB45BB">
        <w:rPr>
          <w:sz w:val="16"/>
          <w:szCs w:val="16"/>
        </w:rPr>
        <w:t xml:space="preserve"> </w:t>
      </w:r>
      <w:r w:rsidR="00237C39" w:rsidRPr="00CB45BB">
        <w:rPr>
          <w:sz w:val="16"/>
          <w:szCs w:val="16"/>
        </w:rPr>
        <w:t xml:space="preserve">using the Custom Export </w:t>
      </w:r>
      <w:r w:rsidR="006729A7" w:rsidRPr="00CB45BB">
        <w:rPr>
          <w:sz w:val="16"/>
          <w:szCs w:val="16"/>
        </w:rPr>
        <w:t xml:space="preserve">(check </w:t>
      </w:r>
      <w:r w:rsidR="00237C39" w:rsidRPr="00CB45BB">
        <w:rPr>
          <w:sz w:val="16"/>
          <w:szCs w:val="16"/>
        </w:rPr>
        <w:t xml:space="preserve">data is </w:t>
      </w:r>
      <w:r w:rsidR="006729A7" w:rsidRPr="00CB45BB">
        <w:rPr>
          <w:sz w:val="16"/>
          <w:szCs w:val="16"/>
        </w:rPr>
        <w:t>all there!)</w:t>
      </w:r>
    </w:p>
    <w:p w14:paraId="742955E6" w14:textId="0EC8A994" w:rsidR="006729A7" w:rsidRPr="00CB45BB" w:rsidRDefault="006729A7" w:rsidP="009211CB">
      <w:pPr>
        <w:spacing w:after="0" w:line="240" w:lineRule="auto"/>
        <w:rPr>
          <w:sz w:val="16"/>
          <w:szCs w:val="16"/>
        </w:rPr>
      </w:pPr>
      <w:r w:rsidRPr="00CB45BB">
        <w:rPr>
          <w:sz w:val="16"/>
          <w:szCs w:val="16"/>
        </w:rPr>
        <w:t>Delete the REC file</w:t>
      </w:r>
    </w:p>
    <w:sectPr w:rsidR="006729A7" w:rsidRPr="00CB45BB" w:rsidSect="00CB45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306784">
    <w:abstractNumId w:val="8"/>
  </w:num>
  <w:num w:numId="2" w16cid:durableId="127942649">
    <w:abstractNumId w:val="6"/>
  </w:num>
  <w:num w:numId="3" w16cid:durableId="1575429162">
    <w:abstractNumId w:val="5"/>
  </w:num>
  <w:num w:numId="4" w16cid:durableId="1336180345">
    <w:abstractNumId w:val="4"/>
  </w:num>
  <w:num w:numId="5" w16cid:durableId="2117552656">
    <w:abstractNumId w:val="7"/>
  </w:num>
  <w:num w:numId="6" w16cid:durableId="1766539821">
    <w:abstractNumId w:val="3"/>
  </w:num>
  <w:num w:numId="7" w16cid:durableId="1059477521">
    <w:abstractNumId w:val="2"/>
  </w:num>
  <w:num w:numId="8" w16cid:durableId="976447154">
    <w:abstractNumId w:val="1"/>
  </w:num>
  <w:num w:numId="9" w16cid:durableId="178003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B7F"/>
    <w:rsid w:val="001B49A0"/>
    <w:rsid w:val="00237C39"/>
    <w:rsid w:val="00277200"/>
    <w:rsid w:val="0029639D"/>
    <w:rsid w:val="002C4DFF"/>
    <w:rsid w:val="00326F90"/>
    <w:rsid w:val="003A63D2"/>
    <w:rsid w:val="00436FD2"/>
    <w:rsid w:val="004638D8"/>
    <w:rsid w:val="005402E3"/>
    <w:rsid w:val="00590700"/>
    <w:rsid w:val="006729A7"/>
    <w:rsid w:val="0078636F"/>
    <w:rsid w:val="008978DC"/>
    <w:rsid w:val="008A0400"/>
    <w:rsid w:val="009211CB"/>
    <w:rsid w:val="00AA1D8D"/>
    <w:rsid w:val="00AB523B"/>
    <w:rsid w:val="00AE32E4"/>
    <w:rsid w:val="00B12E29"/>
    <w:rsid w:val="00B47730"/>
    <w:rsid w:val="00B47D33"/>
    <w:rsid w:val="00B64F6A"/>
    <w:rsid w:val="00B840AC"/>
    <w:rsid w:val="00BB02B0"/>
    <w:rsid w:val="00CB0664"/>
    <w:rsid w:val="00CB45BB"/>
    <w:rsid w:val="00EF11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EAFA863-3125-4E0E-A193-7DE3DD54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9199dd-cb29-459c-b76b-ecb40b30f3cb" xsi:nil="true"/>
    <lcf76f155ced4ddcb4097134ff3c332f xmlns="e9cee181-7e9b-46b1-9e95-1251fe29f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564B3BF16FC48BC2049D8AF3F852C" ma:contentTypeVersion="16" ma:contentTypeDescription="Create a new document." ma:contentTypeScope="" ma:versionID="2af9b12eefcaa93e96d26f9519617c4d">
  <xsd:schema xmlns:xsd="http://www.w3.org/2001/XMLSchema" xmlns:xs="http://www.w3.org/2001/XMLSchema" xmlns:p="http://schemas.microsoft.com/office/2006/metadata/properties" xmlns:ns2="e9cee181-7e9b-46b1-9e95-1251fe29fe52" xmlns:ns3="b59199dd-cb29-459c-b76b-ecb40b30f3cb" targetNamespace="http://schemas.microsoft.com/office/2006/metadata/properties" ma:root="true" ma:fieldsID="90a4218177f5b3fbdd1d640a7070325b" ns2:_="" ns3:_="">
    <xsd:import namespace="e9cee181-7e9b-46b1-9e95-1251fe29fe52"/>
    <xsd:import namespace="b59199dd-cb29-459c-b76b-ecb40b30f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ee181-7e9b-46b1-9e95-1251fe29f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dec876-236d-40d1-93b4-3ff5ded0d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199dd-cb29-459c-b76b-ecb40b30f3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2a7f7c-ffae-4470-8d70-c405b39433ee}" ma:internalName="TaxCatchAll" ma:showField="CatchAllData" ma:web="b59199dd-cb29-459c-b76b-ecb40b30f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9D53F3-C7EA-4644-9249-622248023460}">
  <ds:schemaRefs>
    <ds:schemaRef ds:uri="http://schemas.microsoft.com/office/2006/metadata/properties"/>
    <ds:schemaRef ds:uri="http://schemas.microsoft.com/office/infopath/2007/PartnerControls"/>
    <ds:schemaRef ds:uri="b59199dd-cb29-459c-b76b-ecb40b30f3cb"/>
    <ds:schemaRef ds:uri="e9cee181-7e9b-46b1-9e95-1251fe29fe52"/>
  </ds:schemaRefs>
</ds:datastoreItem>
</file>

<file path=customXml/itemProps2.xml><?xml version="1.0" encoding="utf-8"?>
<ds:datastoreItem xmlns:ds="http://schemas.openxmlformats.org/officeDocument/2006/customXml" ds:itemID="{68F0330D-3641-4423-B931-E6F39EE12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0FF58-E03D-488A-A3CC-737BE7A9A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ee181-7e9b-46b1-9e95-1251fe29fe52"/>
    <ds:schemaRef ds:uri="b59199dd-cb29-459c-b76b-ecb40b30f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Lynne Cervi</cp:lastModifiedBy>
  <cp:revision>21</cp:revision>
  <cp:lastPrinted>2026-02-26T13:40:00Z</cp:lastPrinted>
  <dcterms:created xsi:type="dcterms:W3CDTF">2013-12-23T23:15:00Z</dcterms:created>
  <dcterms:modified xsi:type="dcterms:W3CDTF">2026-02-27T14:52:00Z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0x0101003C5564B3BF16FC48BC2049D8AF3F852C</vt:lpwstr>
  </property>
  <property fmtid="{D5CDD505-2E9C-101B-9397-08002B2CF9AE}" pid="3" name="MediaServiceImageTags">
    <vt:lpwstr/>
  </property>
</Properties>
</file>